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-483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2025-001993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83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00:00 час. </w:t>
      </w: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eastAsia="Times New Roman" w:hAnsi="Times New Roman" w:cs="Times New Roman"/>
          <w:sz w:val="26"/>
          <w:szCs w:val="26"/>
        </w:rPr>
        <w:t>Мелик-Карамова</w:t>
      </w:r>
      <w:r>
        <w:rPr>
          <w:rFonts w:ascii="Times New Roman" w:eastAsia="Times New Roman" w:hAnsi="Times New Roman" w:cs="Times New Roman"/>
          <w:sz w:val="26"/>
          <w:szCs w:val="26"/>
        </w:rPr>
        <w:t>, д. 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кв.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37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Style w:val="cat-UserDefinedgrp-13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телефонограммой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18810550241004417295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.2024 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3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86 ХМ 625300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01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.2025;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9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 размере 1000 (одной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0412365400675004832520173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38rplc-4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2">
    <w:name w:val="cat-UserDefined grp-37 rplc-22"/>
    <w:basedOn w:val="DefaultParagraphFont"/>
  </w:style>
  <w:style w:type="character" w:customStyle="1" w:styleId="cat-UserDefinedgrp-13rplc-24">
    <w:name w:val="cat-UserDefined grp-13 rplc-24"/>
    <w:basedOn w:val="DefaultParagraphFont"/>
  </w:style>
  <w:style w:type="character" w:customStyle="1" w:styleId="cat-UserDefinedgrp-13rplc-30">
    <w:name w:val="cat-UserDefined grp-13 rplc-30"/>
    <w:basedOn w:val="DefaultParagraphFont"/>
  </w:style>
  <w:style w:type="character" w:customStyle="1" w:styleId="cat-UserDefinedgrp-39rplc-36">
    <w:name w:val="cat-UserDefined grp-39 rplc-36"/>
    <w:basedOn w:val="DefaultParagraphFont"/>
  </w:style>
  <w:style w:type="character" w:customStyle="1" w:styleId="cat-UserDefinedgrp-38rplc-49">
    <w:name w:val="cat-UserDefined grp-38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